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(Bumblebee)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Bumblebee    </w:t>
      </w:r>
      <w:r>
        <w:t xml:space="preserve">   Kind    </w:t>
      </w:r>
      <w:r>
        <w:t xml:space="preserve">   inspire    </w:t>
      </w:r>
      <w:r>
        <w:t xml:space="preserve">   Smile    </w:t>
      </w:r>
      <w:r>
        <w:t xml:space="preserve">   Honest    </w:t>
      </w:r>
      <w:r>
        <w:t xml:space="preserve">   Respect    </w:t>
      </w:r>
      <w:r>
        <w:t xml:space="preserve">   Helpful    </w:t>
      </w:r>
      <w:r>
        <w:t xml:space="preserve">   Happy    </w:t>
      </w:r>
      <w:r>
        <w:t xml:space="preserve">   Nice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(Bumblebee) Kind</dc:title>
  <dcterms:created xsi:type="dcterms:W3CDTF">2021-10-11T02:00:33Z</dcterms:created>
  <dcterms:modified xsi:type="dcterms:W3CDTF">2021-10-11T02:00:33Z</dcterms:modified>
</cp:coreProperties>
</file>