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Careful What You Wish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Basketball    </w:t>
      </w:r>
      <w:r>
        <w:t xml:space="preserve">   Bike    </w:t>
      </w:r>
      <w:r>
        <w:t xml:space="preserve">   Clarissa    </w:t>
      </w:r>
      <w:r>
        <w:t xml:space="preserve">   Cory Blinn    </w:t>
      </w:r>
      <w:r>
        <w:t xml:space="preserve">   Court    </w:t>
      </w:r>
      <w:r>
        <w:t xml:space="preserve">   Crystal Woman    </w:t>
      </w:r>
      <w:r>
        <w:t xml:space="preserve">   Dribble    </w:t>
      </w:r>
      <w:r>
        <w:t xml:space="preserve">   Foul shot    </w:t>
      </w:r>
      <w:r>
        <w:t xml:space="preserve">   Friend    </w:t>
      </w:r>
      <w:r>
        <w:t xml:space="preserve">   Judith Bellwood    </w:t>
      </w:r>
      <w:r>
        <w:t xml:space="preserve">   Montrose Middle School    </w:t>
      </w:r>
      <w:r>
        <w:t xml:space="preserve">   Pass    </w:t>
      </w:r>
      <w:r>
        <w:t xml:space="preserve">   RL Stine    </w:t>
      </w:r>
      <w:r>
        <w:t xml:space="preserve">   Samantha Byrd    </w:t>
      </w:r>
      <w:r>
        <w:t xml:space="preserve">   Sharon    </w:t>
      </w:r>
      <w:r>
        <w:t xml:space="preserve">   Three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Careful What You Wish For</dc:title>
  <dcterms:created xsi:type="dcterms:W3CDTF">2021-10-11T02:00:22Z</dcterms:created>
  <dcterms:modified xsi:type="dcterms:W3CDTF">2021-10-11T02:00:22Z</dcterms:modified>
</cp:coreProperties>
</file>