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Cautious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______ your data, when browsing.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respond to new people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Stay on the correct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yourself from cyberbullying! Block as well as delete those trying to bully.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Prepare to _______ and follow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the proper _______,and do not change settings.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 sure to shut down and log off precisely and 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Get _______ before using printer.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Always ______ never run.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there is a fire, you should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walk to _____ accidents.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good ____; sit up straight.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never lean back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Never enter a _____ room without an adult.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_____ the internet, you'll need an Internet Service Provider (ISP)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_______ the exit.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Never respond to new people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drinking or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 sure to _____ your hands before and after use of monitor.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Report anything that is _______.</w:t>
            </w:r>
          </w:p>
        </w:tc>
      </w:tr>
    </w:tbl>
    <w:p>
      <w:pPr>
        <w:pStyle w:val="WordBankMedium"/>
      </w:pPr>
      <w:r>
        <w:t xml:space="preserve">   Eating    </w:t>
      </w:r>
      <w:r>
        <w:t xml:space="preserve">   Chair    </w:t>
      </w:r>
      <w:r>
        <w:t xml:space="preserve">   Walk    </w:t>
      </w:r>
      <w:r>
        <w:t xml:space="preserve">   Exit    </w:t>
      </w:r>
      <w:r>
        <w:t xml:space="preserve">   Listen    </w:t>
      </w:r>
      <w:r>
        <w:t xml:space="preserve">   Block    </w:t>
      </w:r>
      <w:r>
        <w:t xml:space="preserve">   Access    </w:t>
      </w:r>
      <w:r>
        <w:t xml:space="preserve">   Broken    </w:t>
      </w:r>
      <w:r>
        <w:t xml:space="preserve">   Permission    </w:t>
      </w:r>
      <w:r>
        <w:t xml:space="preserve">   Tools    </w:t>
      </w:r>
      <w:r>
        <w:t xml:space="preserve">   Tools    </w:t>
      </w:r>
      <w:r>
        <w:t xml:space="preserve">   Avoid    </w:t>
      </w:r>
      <w:r>
        <w:t xml:space="preserve">   Site    </w:t>
      </w:r>
      <w:r>
        <w:t xml:space="preserve">   Online    </w:t>
      </w:r>
      <w:r>
        <w:t xml:space="preserve">   Chat    </w:t>
      </w:r>
      <w:r>
        <w:t xml:space="preserve">   Protect    </w:t>
      </w:r>
      <w:r>
        <w:t xml:space="preserve">   Posture    </w:t>
      </w:r>
      <w:r>
        <w:t xml:space="preserve">   Online    </w:t>
      </w:r>
      <w:r>
        <w:t xml:space="preserve">   correct    </w:t>
      </w:r>
      <w:r>
        <w:t xml:space="preserve">   Save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Cautious</dc:title>
  <dcterms:created xsi:type="dcterms:W3CDTF">2021-10-11T02:00:08Z</dcterms:created>
  <dcterms:modified xsi:type="dcterms:W3CDTF">2021-10-11T02:00:08Z</dcterms:modified>
</cp:coreProperties>
</file>