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Compassionate!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nice    </w:t>
      </w:r>
      <w:r>
        <w:t xml:space="preserve">   share    </w:t>
      </w:r>
      <w:r>
        <w:t xml:space="preserve">   friend    </w:t>
      </w:r>
      <w:r>
        <w:t xml:space="preserve">   caring    </w:t>
      </w:r>
      <w:r>
        <w:t xml:space="preserve">   others    </w:t>
      </w:r>
      <w:r>
        <w:t xml:space="preserve">   charity    </w:t>
      </w:r>
      <w:r>
        <w:t xml:space="preserve">   helpful    </w:t>
      </w:r>
      <w:r>
        <w:t xml:space="preserve">   feelings    </w:t>
      </w:r>
      <w:r>
        <w:t xml:space="preserve">   kindness    </w:t>
      </w:r>
      <w:r>
        <w:t xml:space="preserve">   thoughtful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Compassionate!</dc:title>
  <dcterms:created xsi:type="dcterms:W3CDTF">2021-10-11T02:00:24Z</dcterms:created>
  <dcterms:modified xsi:type="dcterms:W3CDTF">2021-10-11T02:00:24Z</dcterms:modified>
</cp:coreProperties>
</file>