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Courageous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stephen    </w:t>
      </w:r>
      <w:r>
        <w:t xml:space="preserve">   priscilla    </w:t>
      </w:r>
      <w:r>
        <w:t xml:space="preserve">   aquila    </w:t>
      </w:r>
      <w:r>
        <w:t xml:space="preserve">   azariah    </w:t>
      </w:r>
      <w:r>
        <w:t xml:space="preserve">   mishael    </w:t>
      </w:r>
      <w:r>
        <w:t xml:space="preserve">   hananiah    </w:t>
      </w:r>
      <w:r>
        <w:t xml:space="preserve">   faith    </w:t>
      </w:r>
      <w:r>
        <w:t xml:space="preserve">   study    </w:t>
      </w:r>
      <w:r>
        <w:t xml:space="preserve">   wisdom    </w:t>
      </w:r>
      <w:r>
        <w:t xml:space="preserve">   associations    </w:t>
      </w:r>
      <w:r>
        <w:t xml:space="preserve">   ministry    </w:t>
      </w:r>
      <w:r>
        <w:t xml:space="preserve">   thanksgiving    </w:t>
      </w:r>
      <w:r>
        <w:t xml:space="preserve">   hope    </w:t>
      </w:r>
      <w:r>
        <w:t xml:space="preserve">   neutrality    </w:t>
      </w:r>
      <w:r>
        <w:t xml:space="preserve">   holy    </w:t>
      </w:r>
      <w:r>
        <w:t xml:space="preserve">   preach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Courageous</dc:title>
  <dcterms:created xsi:type="dcterms:W3CDTF">2021-10-11T02:00:04Z</dcterms:created>
  <dcterms:modified xsi:type="dcterms:W3CDTF">2021-10-11T02:00:04Z</dcterms:modified>
</cp:coreProperties>
</file>