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Cub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Cub Brave</dc:title>
  <dcterms:created xsi:type="dcterms:W3CDTF">2021-10-11T01:59:18Z</dcterms:created>
  <dcterms:modified xsi:type="dcterms:W3CDTF">2021-10-11T01:59:18Z</dcterms:modified>
</cp:coreProperties>
</file>