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Cybersecurity Aware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spoofing    </w:t>
      </w:r>
      <w:r>
        <w:t xml:space="preserve">   phishing    </w:t>
      </w:r>
      <w:r>
        <w:t xml:space="preserve">   spam    </w:t>
      </w:r>
      <w:r>
        <w:t xml:space="preserve">   malware    </w:t>
      </w:r>
      <w:r>
        <w:t xml:space="preserve">   keylogger    </w:t>
      </w:r>
      <w:r>
        <w:t xml:space="preserve">   vulnerability    </w:t>
      </w:r>
      <w:r>
        <w:t xml:space="preserve">   risk    </w:t>
      </w:r>
      <w:r>
        <w:t xml:space="preserve">   threat    </w:t>
      </w:r>
      <w:r>
        <w:t xml:space="preserve">   gps    </w:t>
      </w:r>
      <w:r>
        <w:t xml:space="preserve">   firewall    </w:t>
      </w:r>
      <w:r>
        <w:t xml:space="preserve">   encrypt    </w:t>
      </w:r>
      <w:r>
        <w:t xml:space="preserve">   denial of service    </w:t>
      </w:r>
      <w:r>
        <w:t xml:space="preserve">   breach    </w:t>
      </w:r>
      <w:r>
        <w:t xml:space="preserve">   dark web    </w:t>
      </w:r>
      <w:r>
        <w:t xml:space="preserve">   cybersecurity    </w:t>
      </w:r>
      <w:r>
        <w:t xml:space="preserve">   cryptography    </w:t>
      </w:r>
      <w:r>
        <w:t xml:space="preserve">   Forensics    </w:t>
      </w:r>
      <w:r>
        <w:t xml:space="preserve">   cipher    </w:t>
      </w:r>
      <w:r>
        <w:t xml:space="preserve">   bot    </w:t>
      </w:r>
      <w:r>
        <w:t xml:space="preserve">   black hat    </w:t>
      </w:r>
      <w:r>
        <w:t xml:space="preserve">   antispyware    </w:t>
      </w:r>
      <w:r>
        <w:t xml:space="preserve">   adversary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Cybersecurity Aware</dc:title>
  <dcterms:created xsi:type="dcterms:W3CDTF">2021-10-11T02:00:55Z</dcterms:created>
  <dcterms:modified xsi:type="dcterms:W3CDTF">2021-10-11T02:00:55Z</dcterms:modified>
</cp:coreProperties>
</file>