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Do Make Have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 ___ many mistakes in my last maths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always ____ what your parents tell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brother ___ me angry when he uses my phone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____ the cooking in your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usually ____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you ever ____ aerobics?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 don't think I can ____ friends with you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know why she's angry. I ___ nothing wrong!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you _____ a wish when you see a shooting star?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sorry if I ____ you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want to ____ when you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 very annoyed with my cousin at the moment.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____ the decisions in your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were _____ so much fun when you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phone calls do you _____ 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time do you spend _____ your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I'd like you to ____ me a favour,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Unfortunately, the car crash ____ her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 think she ____ a problem with crowded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the last time you _____ an ice-cream?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Wait a second, I'm not ____ yet!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Do Make Have</dc:title>
  <dcterms:created xsi:type="dcterms:W3CDTF">2021-10-11T02:01:12Z</dcterms:created>
  <dcterms:modified xsi:type="dcterms:W3CDTF">2021-10-11T02:01:12Z</dcterms:modified>
</cp:coreProperties>
</file>