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Happy!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MOUNTAINS    </w:t>
      </w:r>
      <w:r>
        <w:t xml:space="preserve">   STUDY    </w:t>
      </w:r>
      <w:r>
        <w:t xml:space="preserve">   KINGDOM    </w:t>
      </w:r>
      <w:r>
        <w:t xml:space="preserve">   COLORS    </w:t>
      </w:r>
      <w:r>
        <w:t xml:space="preserve">   MEETINGS    </w:t>
      </w:r>
      <w:r>
        <w:t xml:space="preserve">   BIBLE    </w:t>
      </w:r>
      <w:r>
        <w:t xml:space="preserve">   FLOWERS    </w:t>
      </w:r>
      <w:r>
        <w:t xml:space="preserve">   TREES    </w:t>
      </w:r>
      <w:r>
        <w:t xml:space="preserve">   ANIMALS    </w:t>
      </w:r>
      <w:r>
        <w:t xml:space="preserve">   FAMILY    </w:t>
      </w:r>
      <w:r>
        <w:t xml:space="preserve">   PRAY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Happy!</dc:title>
  <dcterms:created xsi:type="dcterms:W3CDTF">2021-10-11T02:00:34Z</dcterms:created>
  <dcterms:modified xsi:type="dcterms:W3CDTF">2021-10-11T02:00:34Z</dcterms:modified>
</cp:coreProperties>
</file>