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grinning    </w:t>
      </w:r>
      <w:r>
        <w:t xml:space="preserve">   beam    </w:t>
      </w:r>
      <w:r>
        <w:t xml:space="preserve">   smiley face    </w:t>
      </w:r>
      <w:r>
        <w:t xml:space="preserve">   giggle    </w:t>
      </w:r>
      <w:r>
        <w:t xml:space="preserve">   cheers    </w:t>
      </w:r>
      <w:r>
        <w:t xml:space="preserve">   twinkle    </w:t>
      </w:r>
      <w:r>
        <w:t xml:space="preserve">   joke    </w:t>
      </w:r>
      <w:r>
        <w:t xml:space="preserve">   fun    </w:t>
      </w:r>
      <w:r>
        <w:t xml:space="preserve">   laugh    </w:t>
      </w:r>
      <w:r>
        <w:t xml:space="preserve">   grin    </w:t>
      </w:r>
      <w:r>
        <w:t xml:space="preserve">   peace    </w:t>
      </w:r>
      <w:r>
        <w:t xml:space="preserve">   joy    </w:t>
      </w:r>
      <w:r>
        <w:t xml:space="preserve">   teeth    </w:t>
      </w:r>
      <w:r>
        <w:t xml:space="preserve">   face    </w:t>
      </w:r>
      <w:r>
        <w:t xml:space="preserve">   Mouth    </w:t>
      </w:r>
      <w:r>
        <w:t xml:space="preserve">   Happy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Happy</dc:title>
  <dcterms:created xsi:type="dcterms:W3CDTF">2021-10-11T02:00:58Z</dcterms:created>
  <dcterms:modified xsi:type="dcterms:W3CDTF">2021-10-11T02:00:58Z</dcterms:modified>
</cp:coreProperties>
</file>