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Happy, Be Brave, Be Drug Free!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Red Ribbon Week    </w:t>
      </w:r>
      <w:r>
        <w:t xml:space="preserve">   Family    </w:t>
      </w:r>
      <w:r>
        <w:t xml:space="preserve">   Be Happy    </w:t>
      </w:r>
      <w:r>
        <w:t xml:space="preserve">   Choose    </w:t>
      </w:r>
      <w:r>
        <w:t xml:space="preserve">   Drug Free    </w:t>
      </w:r>
      <w:r>
        <w:t xml:space="preserve">   Future    </w:t>
      </w:r>
      <w:r>
        <w:t xml:space="preserve">   Healthy    </w:t>
      </w:r>
      <w:r>
        <w:t xml:space="preserve">   Just Say No    </w:t>
      </w:r>
      <w:r>
        <w:t xml:space="preserve">   Live    </w:t>
      </w:r>
      <w:r>
        <w:t xml:space="preserve">   Mrs. Crayton    </w:t>
      </w:r>
      <w:r>
        <w:t xml:space="preserve">   Perfect Panda    </w:t>
      </w:r>
      <w:r>
        <w:t xml:space="preserve">   Pledge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Happy, Be Brave, Be Drug Free!</dc:title>
  <dcterms:created xsi:type="dcterms:W3CDTF">2021-10-11T02:01:01Z</dcterms:created>
  <dcterms:modified xsi:type="dcterms:W3CDTF">2021-10-11T02:01:01Z</dcterms:modified>
</cp:coreProperties>
</file>