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Happy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beatitude    </w:t>
      </w:r>
      <w:r>
        <w:t xml:space="preserve">   bliss    </w:t>
      </w:r>
      <w:r>
        <w:t xml:space="preserve">   blitheness    </w:t>
      </w:r>
      <w:r>
        <w:t xml:space="preserve">   carefreeness    </w:t>
      </w:r>
      <w:r>
        <w:t xml:space="preserve">   cheerful    </w:t>
      </w:r>
      <w:r>
        <w:t xml:space="preserve">   cloud nine    </w:t>
      </w:r>
      <w:r>
        <w:t xml:space="preserve">   contentment    </w:t>
      </w:r>
      <w:r>
        <w:t xml:space="preserve">   delight    </w:t>
      </w:r>
      <w:r>
        <w:t xml:space="preserve">   delirium    </w:t>
      </w:r>
      <w:r>
        <w:t xml:space="preserve">   ecstasy    </w:t>
      </w:r>
      <w:r>
        <w:t xml:space="preserve">   elation    </w:t>
      </w:r>
      <w:r>
        <w:t xml:space="preserve">   enjoyment    </w:t>
      </w:r>
      <w:r>
        <w:t xml:space="preserve">   euphoria    </w:t>
      </w:r>
      <w:r>
        <w:t xml:space="preserve">   exhilaration    </w:t>
      </w:r>
      <w:r>
        <w:t xml:space="preserve">   exuberance    </w:t>
      </w:r>
      <w:r>
        <w:t xml:space="preserve">   felicity    </w:t>
      </w:r>
      <w:r>
        <w:t xml:space="preserve">   gaiety    </w:t>
      </w:r>
      <w:r>
        <w:t xml:space="preserve">   gladness    </w:t>
      </w:r>
      <w:r>
        <w:t xml:space="preserve">   glee    </w:t>
      </w:r>
      <w:r>
        <w:t xml:space="preserve">   heaven    </w:t>
      </w:r>
      <w:r>
        <w:t xml:space="preserve">   high spirits    </w:t>
      </w:r>
      <w:r>
        <w:t xml:space="preserve">   jolliness    </w:t>
      </w:r>
      <w:r>
        <w:t xml:space="preserve">   jollity    </w:t>
      </w:r>
      <w:r>
        <w:t xml:space="preserve">   jouissance    </w:t>
      </w:r>
      <w:r>
        <w:t xml:space="preserve">   joviality    </w:t>
      </w:r>
      <w:r>
        <w:t xml:space="preserve">   Joy    </w:t>
      </w:r>
      <w:r>
        <w:t xml:space="preserve">   Joyful    </w:t>
      </w:r>
      <w:r>
        <w:t xml:space="preserve">   joyousness    </w:t>
      </w:r>
      <w:r>
        <w:t xml:space="preserve">   jubilation    </w:t>
      </w:r>
      <w:r>
        <w:t xml:space="preserve">   light-heartedness    </w:t>
      </w:r>
      <w:r>
        <w:t xml:space="preserve">   merry    </w:t>
      </w:r>
      <w:r>
        <w:t xml:space="preserve">   paradise    </w:t>
      </w:r>
      <w:r>
        <w:t xml:space="preserve">   pleasure    </w:t>
      </w:r>
      <w:r>
        <w:t xml:space="preserve">   rapture    </w:t>
      </w:r>
      <w:r>
        <w:t xml:space="preserve">   satisfaction    </w:t>
      </w:r>
      <w:r>
        <w:t xml:space="preserve">   well-being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Happy Wordsearch!</dc:title>
  <dcterms:created xsi:type="dcterms:W3CDTF">2021-10-11T01:59:53Z</dcterms:created>
  <dcterms:modified xsi:type="dcterms:W3CDTF">2021-10-11T01:59:53Z</dcterms:modified>
</cp:coreProperties>
</file>