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Healthy - January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work    </w:t>
      </w:r>
      <w:r>
        <w:t xml:space="preserve">   read    </w:t>
      </w:r>
      <w:r>
        <w:t xml:space="preserve">   food    </w:t>
      </w:r>
      <w:r>
        <w:t xml:space="preserve">   dignity    </w:t>
      </w:r>
      <w:r>
        <w:t xml:space="preserve">   honor    </w:t>
      </w:r>
      <w:r>
        <w:t xml:space="preserve">   respect    </w:t>
      </w:r>
      <w:r>
        <w:t xml:space="preserve">   care    </w:t>
      </w:r>
      <w:r>
        <w:t xml:space="preserve">   social    </w:t>
      </w:r>
      <w:r>
        <w:t xml:space="preserve">   balance    </w:t>
      </w:r>
      <w:r>
        <w:t xml:space="preserve">   gratitude    </w:t>
      </w:r>
      <w:r>
        <w:t xml:space="preserve">   breathe    </w:t>
      </w:r>
      <w:r>
        <w:t xml:space="preserve">   walk    </w:t>
      </w:r>
      <w:r>
        <w:t xml:space="preserve">   meditate    </w:t>
      </w:r>
      <w:r>
        <w:t xml:space="preserve">   touch    </w:t>
      </w:r>
      <w:r>
        <w:t xml:space="preserve">   smile    </w:t>
      </w:r>
      <w:r>
        <w:t xml:space="preserve">   nature    </w:t>
      </w:r>
      <w:r>
        <w:t xml:space="preserve">   sunshine    </w:t>
      </w:r>
      <w:r>
        <w:t xml:space="preserve">   relax    </w:t>
      </w:r>
      <w:r>
        <w:t xml:space="preserve">   exercise    </w:t>
      </w:r>
      <w:r>
        <w:t xml:space="preserve">   laugh    </w:t>
      </w:r>
      <w:r>
        <w:t xml:space="preserve">   sing    </w:t>
      </w:r>
      <w:r>
        <w:t xml:space="preserve">   physical    </w:t>
      </w:r>
      <w:r>
        <w:t xml:space="preserve">   emotional    </w:t>
      </w:r>
      <w:r>
        <w:t xml:space="preserve">   spiritual    </w:t>
      </w:r>
      <w:r>
        <w:t xml:space="preserve">   moment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Healthy - January 2019</dc:title>
  <dcterms:created xsi:type="dcterms:W3CDTF">2021-10-11T02:00:22Z</dcterms:created>
  <dcterms:modified xsi:type="dcterms:W3CDTF">2021-10-11T02:00:22Z</dcterms:modified>
</cp:coreProperties>
</file>