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Helpful to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Canaanite disciple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Judas, betraying disciple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the original disciples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publican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to _____ the dead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to cast out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news to share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to heal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disciples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Jesus gave Simon</w:t>
            </w:r>
          </w:p>
        </w:tc>
      </w:tr>
    </w:tbl>
    <w:p>
      <w:pPr>
        <w:pStyle w:val="WordBankSmall"/>
      </w:pPr>
      <w:r>
        <w:t xml:space="preserve">   twelve    </w:t>
      </w:r>
      <w:r>
        <w:t xml:space="preserve">   disciple    </w:t>
      </w:r>
      <w:r>
        <w:t xml:space="preserve">   Simon    </w:t>
      </w:r>
      <w:r>
        <w:t xml:space="preserve">   Apostle    </w:t>
      </w:r>
      <w:r>
        <w:t xml:space="preserve">   Matthew    </w:t>
      </w:r>
      <w:r>
        <w:t xml:space="preserve">   Peter    </w:t>
      </w:r>
      <w:r>
        <w:t xml:space="preserve">   gospel    </w:t>
      </w:r>
      <w:r>
        <w:t xml:space="preserve">   sick    </w:t>
      </w:r>
      <w:r>
        <w:t xml:space="preserve">   raise    </w:t>
      </w:r>
      <w:r>
        <w:t xml:space="preserve">   demons    </w:t>
      </w:r>
      <w:r>
        <w:t xml:space="preserve">   Iscariot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Helpful to Others</dc:title>
  <dcterms:created xsi:type="dcterms:W3CDTF">2021-10-11T02:00:36Z</dcterms:created>
  <dcterms:modified xsi:type="dcterms:W3CDTF">2021-10-11T02:00:36Z</dcterms:modified>
</cp:coreProperties>
</file>