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 Humble Not Boastful Daniel 4</w:t>
      </w:r>
    </w:p>
    <w:p>
      <w:pPr>
        <w:pStyle w:val="Questions"/>
      </w:pPr>
      <w:r>
        <w:t xml:space="preserve">1. IKGN CHUNRBEDZAZANE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SNNAIOT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STOM IHHG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MKNDGOI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EANLDI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LEPACA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DAMRE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ARIDFA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LANBBYO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IETTRAORTNPINE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AERTHLABZZES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SIEW MNE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RETE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HEGITH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SAESTB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FRUIT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EAESHNV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AHCRNSEB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VINOSIS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EUDRPIFL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Humble Not Boastful Daniel 4</dc:title>
  <dcterms:created xsi:type="dcterms:W3CDTF">2021-10-11T01:59:46Z</dcterms:created>
  <dcterms:modified xsi:type="dcterms:W3CDTF">2021-10-11T01:59:46Z</dcterms:modified>
</cp:coreProperties>
</file>