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Humble Not Boastful Daniel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branches    </w:t>
      </w:r>
      <w:r>
        <w:t xml:space="preserve">   beasts of the field    </w:t>
      </w:r>
      <w:r>
        <w:t xml:space="preserve">   heaven    </w:t>
      </w:r>
      <w:r>
        <w:t xml:space="preserve">   visions    </w:t>
      </w:r>
      <w:r>
        <w:t xml:space="preserve">   belteshazzar    </w:t>
      </w:r>
      <w:r>
        <w:t xml:space="preserve">   wise men    </w:t>
      </w:r>
      <w:r>
        <w:t xml:space="preserve">   dream    </w:t>
      </w:r>
      <w:r>
        <w:t xml:space="preserve">   interpretation    </w:t>
      </w:r>
      <w:r>
        <w:t xml:space="preserve">   babylon    </w:t>
      </w:r>
      <w:r>
        <w:t xml:space="preserve">   palace    </w:t>
      </w:r>
      <w:r>
        <w:t xml:space="preserve">   everlasting kingdom    </w:t>
      </w:r>
      <w:r>
        <w:t xml:space="preserve">   most high    </w:t>
      </w:r>
      <w:r>
        <w:t xml:space="preserve">   tree    </w:t>
      </w:r>
      <w:r>
        <w:t xml:space="preserve">   nations    </w:t>
      </w:r>
      <w:r>
        <w:t xml:space="preserve">   king nebuchadnezzar    </w:t>
      </w:r>
      <w:r>
        <w:t xml:space="preserve">   habitation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Humble Not Boastful Daniel 4</dc:title>
  <dcterms:created xsi:type="dcterms:W3CDTF">2021-10-11T01:59:48Z</dcterms:created>
  <dcterms:modified xsi:type="dcterms:W3CDTF">2021-10-11T01:59:48Z</dcterms:modified>
</cp:coreProperties>
</file>