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 Inspired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Failure    </w:t>
      </w:r>
      <w:r>
        <w:t xml:space="preserve">   Risks    </w:t>
      </w:r>
      <w:r>
        <w:t xml:space="preserve">   Hard Work    </w:t>
      </w:r>
      <w:r>
        <w:t xml:space="preserve">   Change    </w:t>
      </w:r>
      <w:r>
        <w:t xml:space="preserve">   Success    </w:t>
      </w:r>
      <w:r>
        <w:t xml:space="preserve">   Attitude    </w:t>
      </w:r>
      <w:r>
        <w:t xml:space="preserve">   Never stop    </w:t>
      </w:r>
      <w:r>
        <w:t xml:space="preserve">   Power    </w:t>
      </w:r>
      <w:r>
        <w:t xml:space="preserve">   Determination    </w:t>
      </w:r>
      <w:r>
        <w:t xml:space="preserve">   Self esteem    </w:t>
      </w:r>
      <w:r>
        <w:t xml:space="preserve">   Discipline    </w:t>
      </w:r>
      <w:r>
        <w:t xml:space="preserve">   Courage    </w:t>
      </w:r>
      <w:r>
        <w:t xml:space="preserve">   Affirmations    </w:t>
      </w:r>
      <w:r>
        <w:t xml:space="preserve">   Focus    </w:t>
      </w:r>
      <w:r>
        <w:t xml:space="preserve">   Positivity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 Inspired</dc:title>
  <dcterms:created xsi:type="dcterms:W3CDTF">2021-10-11T02:01:15Z</dcterms:created>
  <dcterms:modified xsi:type="dcterms:W3CDTF">2021-10-11T02:01:15Z</dcterms:modified>
</cp:coreProperties>
</file>