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Internet Awesome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Fraudulant    </w:t>
      </w:r>
      <w:r>
        <w:t xml:space="preserve">   firewall    </w:t>
      </w:r>
      <w:r>
        <w:t xml:space="preserve">   verifiable deceptive    </w:t>
      </w:r>
      <w:r>
        <w:t xml:space="preserve">   authentic    </w:t>
      </w:r>
      <w:r>
        <w:t xml:space="preserve">   Trustworthy    </w:t>
      </w:r>
      <w:r>
        <w:t xml:space="preserve">   scam    </w:t>
      </w:r>
      <w:r>
        <w:t xml:space="preserve">   spear phishing    </w:t>
      </w:r>
      <w:r>
        <w:t xml:space="preserve">   phishing    </w:t>
      </w:r>
      <w:r>
        <w:t xml:space="preserve">   boundary    </w:t>
      </w:r>
      <w:r>
        <w:t xml:space="preserve">   settings    </w:t>
      </w:r>
      <w:r>
        <w:t xml:space="preserve">   Personal information    </w:t>
      </w:r>
      <w:r>
        <w:t xml:space="preserve">   digital footprint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Internet Awesome Vocabulary</dc:title>
  <dcterms:created xsi:type="dcterms:W3CDTF">2021-10-11T01:59:56Z</dcterms:created>
  <dcterms:modified xsi:type="dcterms:W3CDTF">2021-10-11T01:59:56Z</dcterms:modified>
</cp:coreProperties>
</file>