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 Kind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kindness    </w:t>
      </w:r>
      <w:r>
        <w:t xml:space="preserve">   servant    </w:t>
      </w:r>
      <w:r>
        <w:t xml:space="preserve">   land    </w:t>
      </w:r>
      <w:r>
        <w:t xml:space="preserve">   Mephibosheth    </w:t>
      </w:r>
      <w:r>
        <w:t xml:space="preserve">   King    </w:t>
      </w:r>
      <w:r>
        <w:t xml:space="preserve">   saul    </w:t>
      </w:r>
      <w:r>
        <w:t xml:space="preserve">   ziba    </w:t>
      </w:r>
      <w:r>
        <w:t xml:space="preserve">   family    </w:t>
      </w:r>
      <w:r>
        <w:t xml:space="preserve">   grandson    </w:t>
      </w:r>
      <w:r>
        <w:t xml:space="preserve">   Best friends    </w:t>
      </w:r>
      <w:r>
        <w:t xml:space="preserve">   Jonathan    </w:t>
      </w:r>
      <w:r>
        <w:t xml:space="preserve">   Israel    </w:t>
      </w:r>
      <w:r>
        <w:t xml:space="preserve">   David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Kind</dc:title>
  <dcterms:created xsi:type="dcterms:W3CDTF">2021-10-11T02:00:10Z</dcterms:created>
  <dcterms:modified xsi:type="dcterms:W3CDTF">2021-10-11T02:00:10Z</dcterms:modified>
</cp:coreProperties>
</file>