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Like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Hebrews    </w:t>
      </w:r>
      <w:r>
        <w:t xml:space="preserve">   forever    </w:t>
      </w:r>
      <w:r>
        <w:t xml:space="preserve">   glory    </w:t>
      </w:r>
      <w:r>
        <w:t xml:space="preserve">   whom    </w:t>
      </w:r>
      <w:r>
        <w:t xml:space="preserve">   Christ    </w:t>
      </w:r>
      <w:r>
        <w:t xml:space="preserve">   sight    </w:t>
      </w:r>
      <w:r>
        <w:t xml:space="preserve">   pleasing    </w:t>
      </w:r>
      <w:r>
        <w:t xml:space="preserve">   well    </w:t>
      </w:r>
      <w:r>
        <w:t xml:space="preserve">   will    </w:t>
      </w:r>
      <w:r>
        <w:t xml:space="preserve">   good    </w:t>
      </w:r>
      <w:r>
        <w:t xml:space="preserve">   work    </w:t>
      </w:r>
      <w:r>
        <w:t xml:space="preserve">   perfect    </w:t>
      </w:r>
      <w:r>
        <w:t xml:space="preserve">   covenant    </w:t>
      </w:r>
      <w:r>
        <w:t xml:space="preserve">   everlasting    </w:t>
      </w:r>
      <w:r>
        <w:t xml:space="preserve">   blood    </w:t>
      </w:r>
      <w:r>
        <w:t xml:space="preserve">   sheep    </w:t>
      </w:r>
      <w:r>
        <w:t xml:space="preserve">   shepherd    </w:t>
      </w:r>
      <w:r>
        <w:t xml:space="preserve">   Jesus    </w:t>
      </w:r>
      <w:r>
        <w:t xml:space="preserve">   Lord    </w:t>
      </w:r>
      <w:r>
        <w:t xml:space="preserve">   dead    </w:t>
      </w:r>
      <w:r>
        <w:t xml:space="preserve">   peace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Like Jesus</dc:title>
  <dcterms:created xsi:type="dcterms:W3CDTF">2021-10-11T02:00:53Z</dcterms:created>
  <dcterms:modified xsi:type="dcterms:W3CDTF">2021-10-11T02:00:53Z</dcterms:modified>
</cp:coreProperties>
</file>