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Majestic AF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Being Majestic AF    </w:t>
      </w:r>
      <w:r>
        <w:t xml:space="preserve">   Balance    </w:t>
      </w:r>
      <w:r>
        <w:t xml:space="preserve">   Perspective    </w:t>
      </w:r>
      <w:r>
        <w:t xml:space="preserve">   Duality    </w:t>
      </w:r>
      <w:r>
        <w:t xml:space="preserve">   Grounding    </w:t>
      </w:r>
      <w:r>
        <w:t xml:space="preserve">   Creativity    </w:t>
      </w:r>
      <w:r>
        <w:t xml:space="preserve">   Vulnerability    </w:t>
      </w:r>
      <w:r>
        <w:t xml:space="preserve">   Fashion    </w:t>
      </w:r>
      <w:r>
        <w:t xml:space="preserve">   Spirituality    </w:t>
      </w:r>
      <w:r>
        <w:t xml:space="preserve">   Fitness    </w:t>
      </w:r>
      <w:r>
        <w:t xml:space="preserve">   Education    </w:t>
      </w:r>
      <w:r>
        <w:t xml:space="preserve">   Relationships    </w:t>
      </w:r>
      <w:r>
        <w:t xml:space="preserve">   Career    </w:t>
      </w:r>
      <w:r>
        <w:t xml:space="preserve">   Self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Majestic AF</dc:title>
  <dcterms:created xsi:type="dcterms:W3CDTF">2021-10-11T02:00:32Z</dcterms:created>
  <dcterms:modified xsi:type="dcterms:W3CDTF">2021-10-11T02:00:32Z</dcterms:modified>
</cp:coreProperties>
</file>