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Mine, Valentine!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VALENTINE    </w:t>
      </w:r>
      <w:r>
        <w:t xml:space="preserve">   RED     </w:t>
      </w:r>
      <w:r>
        <w:t xml:space="preserve">   PINK    </w:t>
      </w:r>
      <w:r>
        <w:t xml:space="preserve">   PARTY     </w:t>
      </w:r>
      <w:r>
        <w:t xml:space="preserve">   LOVE     </w:t>
      </w:r>
      <w:r>
        <w:t xml:space="preserve">   HEARTS    </w:t>
      </w:r>
      <w:r>
        <w:t xml:space="preserve">   CARD     </w:t>
      </w:r>
      <w:r>
        <w:t xml:space="preserve">   FRIEND    </w:t>
      </w:r>
      <w:r>
        <w:t xml:space="preserve">   CANDY     </w:t>
      </w:r>
      <w:r>
        <w:t xml:space="preserve">   CHOCOLATE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Mine, Valentine!</dc:title>
  <dcterms:created xsi:type="dcterms:W3CDTF">2021-10-11T02:00:53Z</dcterms:created>
  <dcterms:modified xsi:type="dcterms:W3CDTF">2021-10-11T02:00:53Z</dcterms:modified>
</cp:coreProperties>
</file>