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More 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Burned down Jake's house at the Halloween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Jeremy's Broadway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Jeremy's gay best friend, loves Bob Marley and retro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knows everything about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Jeremy's dream girl, she loves play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song detailing what happened on the night of Halloween at Jake's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nerdy protagonist of the show, aiming for his dream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saddest song of the whole show, everyone loves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tattoo that Michael has, stated in Two Player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actor of Michael 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default form of Christine's SQUIP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 quantum unit Intel processor, taken orally with Mountain 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default form of Jeremy's SQUIP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Hosts a party on Halloween! Classic bro-dude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washed up drama teacher, he wants to make it ALL THE WAY TO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in which the show takes place</w:t>
            </w:r>
          </w:p>
        </w:tc>
      </w:tr>
    </w:tbl>
    <w:p>
      <w:pPr>
        <w:pStyle w:val="WordBankMedium"/>
      </w:pPr>
      <w:r>
        <w:t xml:space="preserve">   Jeremy     </w:t>
      </w:r>
      <w:r>
        <w:t xml:space="preserve">   Michael    </w:t>
      </w:r>
      <w:r>
        <w:t xml:space="preserve">   Rich    </w:t>
      </w:r>
      <w:r>
        <w:t xml:space="preserve">   SQUIP    </w:t>
      </w:r>
      <w:r>
        <w:t xml:space="preserve">   New Jersey    </w:t>
      </w:r>
      <w:r>
        <w:t xml:space="preserve">   Mr. Reyes    </w:t>
      </w:r>
      <w:r>
        <w:t xml:space="preserve">   Halloween    </w:t>
      </w:r>
      <w:r>
        <w:t xml:space="preserve">   Keanu Reeves    </w:t>
      </w:r>
      <w:r>
        <w:t xml:space="preserve">   Hilary Clinton    </w:t>
      </w:r>
      <w:r>
        <w:t xml:space="preserve">   Christine    </w:t>
      </w:r>
      <w:r>
        <w:t xml:space="preserve">   Jake    </w:t>
      </w:r>
      <w:r>
        <w:t xml:space="preserve">   Michael in the Bathroom    </w:t>
      </w:r>
      <w:r>
        <w:t xml:space="preserve">   Pac-Man    </w:t>
      </w:r>
      <w:r>
        <w:t xml:space="preserve">   George Salazar    </w:t>
      </w:r>
      <w:r>
        <w:t xml:space="preserve">   Will Roland    </w:t>
      </w:r>
      <w:r>
        <w:t xml:space="preserve">   Jenna Rolan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More Chill</dc:title>
  <dcterms:created xsi:type="dcterms:W3CDTF">2021-10-11T02:00:46Z</dcterms:created>
  <dcterms:modified xsi:type="dcterms:W3CDTF">2021-10-11T02:00:46Z</dcterms:modified>
</cp:coreProperties>
</file>