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 My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Kirtle    </w:t>
      </w:r>
      <w:r>
        <w:t xml:space="preserve">   Folly    </w:t>
      </w:r>
      <w:r>
        <w:t xml:space="preserve">   Wayward    </w:t>
      </w:r>
      <w:r>
        <w:t xml:space="preserve">   Wanton    </w:t>
      </w:r>
      <w:r>
        <w:t xml:space="preserve">   Swains    </w:t>
      </w:r>
      <w:r>
        <w:t xml:space="preserve">   Myrtle    </w:t>
      </w:r>
      <w:r>
        <w:t xml:space="preserve">   Embroidered    </w:t>
      </w:r>
      <w:r>
        <w:t xml:space="preserve">   Madrigals    </w:t>
      </w:r>
      <w:r>
        <w:t xml:space="preserve">   Steepy    </w:t>
      </w:r>
      <w:r>
        <w:t xml:space="preserve">   Nymph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My Love</dc:title>
  <dcterms:created xsi:type="dcterms:W3CDTF">2021-10-11T01:59:43Z</dcterms:created>
  <dcterms:modified xsi:type="dcterms:W3CDTF">2021-10-11T01:59:43Z</dcterms:modified>
</cp:coreProperties>
</file>