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candy    </w:t>
      </w:r>
      <w:r>
        <w:t xml:space="preserve">   cards    </w:t>
      </w:r>
      <w:r>
        <w:t xml:space="preserve">   celebrate    </w:t>
      </w:r>
      <w:r>
        <w:t xml:space="preserve">   chocolate    </w:t>
      </w:r>
      <w:r>
        <w:t xml:space="preserve">   cookies    </w:t>
      </w:r>
      <w:r>
        <w:t xml:space="preserve">   cupcakes    </w:t>
      </w:r>
      <w:r>
        <w:t xml:space="preserve">   decorations    </w:t>
      </w:r>
      <w:r>
        <w:t xml:space="preserve">   February    </w:t>
      </w:r>
      <w:r>
        <w:t xml:space="preserve">   feelings    </w:t>
      </w:r>
      <w:r>
        <w:t xml:space="preserve">   flowers    </w:t>
      </w:r>
      <w:r>
        <w:t xml:space="preserve">   fourteenth    </w:t>
      </w:r>
      <w:r>
        <w:t xml:space="preserve">   friends    </w:t>
      </w:r>
      <w:r>
        <w:t xml:space="preserve">   gifts    </w:t>
      </w:r>
      <w:r>
        <w:t xml:space="preserve">   give    </w:t>
      </w:r>
      <w:r>
        <w:t xml:space="preserve">   happy    </w:t>
      </w:r>
      <w:r>
        <w:t xml:space="preserve">   heart    </w:t>
      </w:r>
      <w:r>
        <w:t xml:space="preserve">   kisses    </w:t>
      </w:r>
      <w:r>
        <w:t xml:space="preserve">   love    </w:t>
      </w:r>
      <w:r>
        <w:t xml:space="preserve">   pink    </w:t>
      </w:r>
      <w:r>
        <w:t xml:space="preserve">   presents    </w:t>
      </w:r>
      <w:r>
        <w:t xml:space="preserve">   purple    </w:t>
      </w:r>
      <w:r>
        <w:t xml:space="preserve">   red    </w:t>
      </w:r>
      <w:r>
        <w:t xml:space="preserve">   roses    </w:t>
      </w:r>
      <w:r>
        <w:t xml:space="preserve">   treats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My Valentine</dc:title>
  <dcterms:created xsi:type="dcterms:W3CDTF">2021-10-11T01:59:53Z</dcterms:created>
  <dcterms:modified xsi:type="dcterms:W3CDTF">2021-10-11T01:59:53Z</dcterms:modified>
</cp:coreProperties>
</file>