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 My Valentine!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you want your husband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you might start a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Cute little baby with a bow &amp; arrows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Valentine's Day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Valentine's Day is all about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Month to fall in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you might buy your daughter or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Valentine's Day color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 wizard might hand out on Valentine's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got married on Feb 14th, Valentine's Day is your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to buy your girlfriend- flowers and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Chocolate is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 most commonly associated with Valentine's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you might do if you like someone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My Valentine!</dc:title>
  <dcterms:created xsi:type="dcterms:W3CDTF">2021-10-11T02:00:29Z</dcterms:created>
  <dcterms:modified xsi:type="dcterms:W3CDTF">2021-10-11T02:00:29Z</dcterms:modified>
</cp:coreProperties>
</file>