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admirer    </w:t>
      </w:r>
      <w:r>
        <w:t xml:space="preserve">   Be Mine    </w:t>
      </w:r>
      <w:r>
        <w:t xml:space="preserve">   boyfriend    </w:t>
      </w:r>
      <w:r>
        <w:t xml:space="preserve">   candy    </w:t>
      </w:r>
      <w:r>
        <w:t xml:space="preserve">   chocolates    </w:t>
      </w:r>
      <w:r>
        <w:t xml:space="preserve">   cupid    </w:t>
      </w:r>
      <w:r>
        <w:t xml:space="preserve">   darling    </w:t>
      </w:r>
      <w:r>
        <w:t xml:space="preserve">   dear    </w:t>
      </w:r>
      <w:r>
        <w:t xml:space="preserve">   embrace    </w:t>
      </w:r>
      <w:r>
        <w:t xml:space="preserve">   February    </w:t>
      </w:r>
      <w:r>
        <w:t xml:space="preserve">   flowers    </w:t>
      </w:r>
      <w:r>
        <w:t xml:space="preserve">   friendship    </w:t>
      </w:r>
      <w:r>
        <w:t xml:space="preserve">   gifts    </w:t>
      </w:r>
      <w:r>
        <w:t xml:space="preserve">   girlfriend    </w:t>
      </w:r>
      <w:r>
        <w:t xml:space="preserve">   hearts    </w:t>
      </w:r>
      <w:r>
        <w:t xml:space="preserve">   heartthrob    </w:t>
      </w:r>
      <w:r>
        <w:t xml:space="preserve">   honey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romance    </w:t>
      </w:r>
      <w:r>
        <w:t xml:space="preserve">   roses    </w:t>
      </w:r>
      <w:r>
        <w:t xml:space="preserve">   sweetheart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2021-10-11T02:00:31Z</dcterms:created>
  <dcterms:modified xsi:type="dcterms:W3CDTF">2021-10-11T02:00:31Z</dcterms:modified>
</cp:coreProperties>
</file>