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My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CARD    </w:t>
      </w:r>
      <w:r>
        <w:t xml:space="preserve">   WINE    </w:t>
      </w:r>
      <w:r>
        <w:t xml:space="preserve">   SWEETHEART    </w:t>
      </w:r>
      <w:r>
        <w:t xml:space="preserve">   ROSES    </w:t>
      </w:r>
      <w:r>
        <w:t xml:space="preserve">   RED    </w:t>
      </w:r>
      <w:r>
        <w:t xml:space="preserve">   PINK    </w:t>
      </w:r>
      <w:r>
        <w:t xml:space="preserve">   MARRY    </w:t>
      </w:r>
      <w:r>
        <w:t xml:space="preserve">   LOVE    </w:t>
      </w:r>
      <w:r>
        <w:t xml:space="preserve">   KISS    </w:t>
      </w:r>
      <w:r>
        <w:t xml:space="preserve">   I AM YOURS    </w:t>
      </w:r>
      <w:r>
        <w:t xml:space="preserve">   HEART    </w:t>
      </w:r>
      <w:r>
        <w:t xml:space="preserve">   FOURTEEN    </w:t>
      </w:r>
      <w:r>
        <w:t xml:space="preserve">   FEBRUARY    </w:t>
      </w:r>
      <w:r>
        <w:t xml:space="preserve">   DINNER    </w:t>
      </w:r>
      <w:r>
        <w:t xml:space="preserve">   DATE    </w:t>
      </w:r>
      <w:r>
        <w:t xml:space="preserve">   DANCE    </w:t>
      </w:r>
      <w:r>
        <w:t xml:space="preserve">   CUPID    </w:t>
      </w:r>
      <w:r>
        <w:t xml:space="preserve">   CHOCOLATES    </w:t>
      </w:r>
      <w:r>
        <w:t xml:space="preserve">   CANDY    </w:t>
      </w:r>
      <w:r>
        <w:t xml:space="preserve">   BE 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My Valentine</dc:title>
  <dcterms:created xsi:type="dcterms:W3CDTF">2021-10-11T02:00:34Z</dcterms:created>
  <dcterms:modified xsi:type="dcterms:W3CDTF">2021-10-11T02:00:34Z</dcterms:modified>
</cp:coreProperties>
</file>