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Sweetheart    </w:t>
      </w:r>
      <w:r>
        <w:t xml:space="preserve">   Heart    </w:t>
      </w:r>
      <w:r>
        <w:t xml:space="preserve">   Flame    </w:t>
      </w:r>
      <w:r>
        <w:t xml:space="preserve">   February    </w:t>
      </w:r>
      <w:r>
        <w:t xml:space="preserve">   Adore    </w:t>
      </w:r>
      <w:r>
        <w:t xml:space="preserve">   Hug    </w:t>
      </w:r>
      <w:r>
        <w:t xml:space="preserve">   Kiss    </w:t>
      </w:r>
      <w:r>
        <w:t xml:space="preserve">   Be Mine    </w:t>
      </w:r>
      <w:r>
        <w:t xml:space="preserve">   Chocolate    </w:t>
      </w:r>
      <w:r>
        <w:t xml:space="preserve">   Flowers    </w:t>
      </w:r>
      <w:r>
        <w:t xml:space="preserve">   Valentine    </w:t>
      </w:r>
      <w:r>
        <w:t xml:space="preserve">   Forever    </w:t>
      </w:r>
      <w:r>
        <w:t xml:space="preserve">   Candy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2021-10-11T02:00:37Z</dcterms:created>
  <dcterms:modified xsi:type="dcterms:W3CDTF">2021-10-11T02:00:37Z</dcterms:modified>
</cp:coreProperties>
</file>