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you have for someone very special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your arms around someone to show affection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feeling you show with a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send this in the mails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or symbol used on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like each other and play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you have when you get something 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tasty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we celebrate with hearts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2021-10-11T02:00:39Z</dcterms:created>
  <dcterms:modified xsi:type="dcterms:W3CDTF">2021-10-11T02:00:39Z</dcterms:modified>
</cp:coreProperties>
</file>