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 mine    </w:t>
      </w:r>
      <w:r>
        <w:t xml:space="preserve">   candy    </w:t>
      </w:r>
      <w:r>
        <w:t xml:space="preserve">   cards    </w:t>
      </w:r>
      <w:r>
        <w:t xml:space="preserve">   chocolates    </w:t>
      </w:r>
      <w:r>
        <w:t xml:space="preserve">   classmates    </w:t>
      </w:r>
      <w:r>
        <w:t xml:space="preserve">   family    </w:t>
      </w:r>
      <w:r>
        <w:t xml:space="preserve">   february    </w:t>
      </w:r>
      <w:r>
        <w:t xml:space="preserve">   flowers    </w:t>
      </w:r>
      <w:r>
        <w:t xml:space="preserve">   fourteenth    </w:t>
      </w:r>
      <w:r>
        <w:t xml:space="preserve">   happiness    </w:t>
      </w:r>
      <w:r>
        <w:t xml:space="preserve">   hearts    </w:t>
      </w:r>
      <w:r>
        <w:t xml:space="preserve">   love    </w:t>
      </w:r>
      <w:r>
        <w:t xml:space="preserve">   love jesus    </w:t>
      </w:r>
      <w:r>
        <w:t xml:space="preserve">   luv u    </w:t>
      </w:r>
      <w:r>
        <w:t xml:space="preserve">   mine    </w:t>
      </w:r>
      <w:r>
        <w:t xml:space="preserve">   special    </w:t>
      </w:r>
      <w:r>
        <w:t xml:space="preserve">   sweetheart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2021-10-11T02:00:41Z</dcterms:created>
  <dcterms:modified xsi:type="dcterms:W3CDTF">2021-10-11T02:00:41Z</dcterms:modified>
</cp:coreProperties>
</file>