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 My Valentine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crush    </w:t>
      </w:r>
      <w:r>
        <w:t xml:space="preserve">   love    </w:t>
      </w:r>
      <w:r>
        <w:t xml:space="preserve">   Be Mine    </w:t>
      </w:r>
      <w:r>
        <w:t xml:space="preserve">   xoxo    </w:t>
      </w:r>
      <w:r>
        <w:t xml:space="preserve">   hug    </w:t>
      </w:r>
      <w:r>
        <w:t xml:space="preserve">   balloons    </w:t>
      </w:r>
      <w:r>
        <w:t xml:space="preserve">   roses    </w:t>
      </w:r>
      <w:r>
        <w:t xml:space="preserve">   cherish    </w:t>
      </w:r>
      <w:r>
        <w:t xml:space="preserve">   February    </w:t>
      </w:r>
      <w:r>
        <w:t xml:space="preserve">   adore    </w:t>
      </w:r>
      <w:r>
        <w:t xml:space="preserve">   red    </w:t>
      </w:r>
      <w:r>
        <w:t xml:space="preserve">   flowers    </w:t>
      </w:r>
      <w:r>
        <w:t xml:space="preserve">   lovable    </w:t>
      </w:r>
      <w:r>
        <w:t xml:space="preserve">   sweetheart    </w:t>
      </w:r>
      <w:r>
        <w:t xml:space="preserve">   pink    </w:t>
      </w:r>
      <w:r>
        <w:t xml:space="preserve">   candy    </w:t>
      </w:r>
      <w:r>
        <w:t xml:space="preserve">   valentine    </w:t>
      </w:r>
      <w:r>
        <w:t xml:space="preserve">   carnations    </w:t>
      </w:r>
      <w:r>
        <w:t xml:space="preserve">   hearts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My Valentine</dc:title>
  <dcterms:created xsi:type="dcterms:W3CDTF">2021-10-11T02:00:57Z</dcterms:created>
  <dcterms:modified xsi:type="dcterms:W3CDTF">2021-10-11T02:00:57Z</dcterms:modified>
</cp:coreProperties>
</file>