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 My Valentine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Sweet Nothings    </w:t>
      </w:r>
      <w:r>
        <w:t xml:space="preserve">   Champagne    </w:t>
      </w:r>
      <w:r>
        <w:t xml:space="preserve">   Balloons    </w:t>
      </w:r>
      <w:r>
        <w:t xml:space="preserve">   Candy Heart    </w:t>
      </w:r>
      <w:r>
        <w:t xml:space="preserve">   Chocolates    </w:t>
      </w:r>
      <w:r>
        <w:t xml:space="preserve">   Cupid    </w:t>
      </w:r>
      <w:r>
        <w:t xml:space="preserve">   Flowers    </w:t>
      </w:r>
      <w:r>
        <w:t xml:space="preserve">   Greetings Cards    </w:t>
      </w:r>
      <w:r>
        <w:t xml:space="preserve">   Hearts    </w:t>
      </w:r>
      <w:r>
        <w:t xml:space="preserve">   Love    </w:t>
      </w:r>
      <w:r>
        <w:t xml:space="preserve">   Romantic    </w:t>
      </w:r>
      <w:r>
        <w:t xml:space="preserve">   Sweetheart    </w:t>
      </w:r>
      <w:r>
        <w:t xml:space="preserve">   Teddy bear    </w:t>
      </w:r>
      <w:r>
        <w:t xml:space="preserve">   Wedding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My Valentine</dc:title>
  <dcterms:created xsi:type="dcterms:W3CDTF">2021-10-11T02:01:17Z</dcterms:created>
  <dcterms:modified xsi:type="dcterms:W3CDTF">2021-10-11T02:01:17Z</dcterms:modified>
</cp:coreProperties>
</file>