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lovebirda    </w:t>
      </w:r>
      <w:r>
        <w:t xml:space="preserve">   true love    </w:t>
      </w:r>
      <w:r>
        <w:t xml:space="preserve">   romance    </w:t>
      </w:r>
      <w:r>
        <w:t xml:space="preserve">   cherub    </w:t>
      </w:r>
      <w:r>
        <w:t xml:space="preserve">   be mine    </w:t>
      </w:r>
      <w:r>
        <w:t xml:space="preserve">   fall in love    </w:t>
      </w:r>
      <w:r>
        <w:t xml:space="preserve">   doves    </w:t>
      </w:r>
      <w:r>
        <w:t xml:space="preserve">   friendship    </w:t>
      </w:r>
      <w:r>
        <w:t xml:space="preserve">   date    </w:t>
      </w:r>
      <w:r>
        <w:t xml:space="preserve">   February    </w:t>
      </w:r>
      <w:r>
        <w:t xml:space="preserve">   dear    </w:t>
      </w:r>
      <w:r>
        <w:t xml:space="preserve">   darling    </w:t>
      </w:r>
      <w:r>
        <w:t xml:space="preserve">   Flowers    </w:t>
      </w:r>
      <w:r>
        <w:t xml:space="preserve">   Arrows    </w:t>
      </w:r>
      <w:r>
        <w:t xml:space="preserve">   Cupid    </w:t>
      </w:r>
      <w:r>
        <w:t xml:space="preserve">   Balloons    </w:t>
      </w:r>
      <w:r>
        <w:t xml:space="preserve">   Dancing    </w:t>
      </w:r>
      <w:r>
        <w:t xml:space="preserve">   Hugs    </w:t>
      </w:r>
      <w:r>
        <w:t xml:space="preserve">   Kiss    </w:t>
      </w:r>
      <w:r>
        <w:t xml:space="preserve">   Cards    </w:t>
      </w:r>
      <w:r>
        <w:t xml:space="preserve">   Champagne    </w:t>
      </w:r>
      <w:r>
        <w:t xml:space="preserve">   Card    </w:t>
      </w:r>
      <w:r>
        <w:t xml:space="preserve">   Strawberries    </w:t>
      </w:r>
      <w:r>
        <w:t xml:space="preserve">   Chocolate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</dc:title>
  <dcterms:created xsi:type="dcterms:W3CDTF">2021-10-11T02:00:05Z</dcterms:created>
  <dcterms:modified xsi:type="dcterms:W3CDTF">2021-10-11T02:00:05Z</dcterms:modified>
</cp:coreProperties>
</file>