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Date    </w:t>
      </w:r>
      <w:r>
        <w:t xml:space="preserve">   Movies    </w:t>
      </w:r>
      <w:r>
        <w:t xml:space="preserve">   Telephone    </w:t>
      </w:r>
      <w:r>
        <w:t xml:space="preserve">   Giving    </w:t>
      </w:r>
      <w:r>
        <w:t xml:space="preserve">   Listen    </w:t>
      </w:r>
      <w:r>
        <w:t xml:space="preserve">   Friend    </w:t>
      </w:r>
      <w:r>
        <w:t xml:space="preserve">   Companionship    </w:t>
      </w:r>
      <w:r>
        <w:t xml:space="preserve">   Nice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Nice</dc:title>
  <dcterms:created xsi:type="dcterms:W3CDTF">2021-10-11T02:01:14Z</dcterms:created>
  <dcterms:modified xsi:type="dcterms:W3CDTF">2021-10-11T02:01:14Z</dcterms:modified>
</cp:coreProperties>
</file>