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Original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Joyful    </w:t>
      </w:r>
      <w:r>
        <w:t xml:space="preserve">   Proverbs 31:30    </w:t>
      </w:r>
      <w:r>
        <w:t xml:space="preserve">   Responsible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Perseverance    </w:t>
      </w:r>
      <w:r>
        <w:t xml:space="preserve">   Honest    </w:t>
      </w:r>
      <w:r>
        <w:t xml:space="preserve">   Helpful    </w:t>
      </w:r>
      <w:r>
        <w:t xml:space="preserve">   Compassionate    </w:t>
      </w:r>
      <w:r>
        <w:t xml:space="preserve">   Beautiful    </w:t>
      </w:r>
      <w:r>
        <w:t xml:space="preserve">   Loyal    </w:t>
      </w:r>
      <w:r>
        <w:t xml:space="preserve">   Kind    </w:t>
      </w:r>
      <w:r>
        <w:t xml:space="preserve">   Dream    </w:t>
      </w:r>
      <w:r>
        <w:t xml:space="preserve">   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Original </dc:title>
  <dcterms:created xsi:type="dcterms:W3CDTF">2021-10-11T02:00:48Z</dcterms:created>
  <dcterms:modified xsi:type="dcterms:W3CDTF">2021-10-11T02:00:48Z</dcterms:modified>
</cp:coreProperties>
</file>