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SUPPORT    </w:t>
      </w:r>
      <w:r>
        <w:t xml:space="preserve">   SOCIAL    </w:t>
      </w:r>
      <w:r>
        <w:t xml:space="preserve">   SMILE    </w:t>
      </w:r>
      <w:r>
        <w:t xml:space="preserve">   PEACE    </w:t>
      </w:r>
      <w:r>
        <w:t xml:space="preserve">   LAUGH    </w:t>
      </w:r>
      <w:r>
        <w:t xml:space="preserve">   JOY    </w:t>
      </w:r>
      <w:r>
        <w:t xml:space="preserve">   HUMOUR    </w:t>
      </w:r>
      <w:r>
        <w:t xml:space="preserve">   HOBBIES    </w:t>
      </w:r>
      <w:r>
        <w:t xml:space="preserve">   HEALTHY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Positive</dc:title>
  <dcterms:created xsi:type="dcterms:W3CDTF">2021-10-11T02:00:27Z</dcterms:created>
  <dcterms:modified xsi:type="dcterms:W3CDTF">2021-10-11T02:00:27Z</dcterms:modified>
</cp:coreProperties>
</file>