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 Positive!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Positive    </w:t>
      </w:r>
      <w:r>
        <w:t xml:space="preserve">   Beautiful    </w:t>
      </w:r>
      <w:r>
        <w:t xml:space="preserve">   Thankful    </w:t>
      </w:r>
      <w:r>
        <w:t xml:space="preserve">   Happiness    </w:t>
      </w:r>
      <w:r>
        <w:t xml:space="preserve">   Amazing    </w:t>
      </w:r>
      <w:r>
        <w:t xml:space="preserve">   Don't Give Up    </w:t>
      </w:r>
      <w:r>
        <w:t xml:space="preserve">   Hard Working    </w:t>
      </w:r>
      <w:r>
        <w:t xml:space="preserve">   Talented    </w:t>
      </w:r>
      <w:r>
        <w:t xml:space="preserve">   Wonderful    </w:t>
      </w:r>
      <w:r>
        <w:t xml:space="preserve">   Good Friend    </w:t>
      </w:r>
      <w:r>
        <w:t xml:space="preserve">   Capable    </w:t>
      </w:r>
      <w:r>
        <w:t xml:space="preserve">   Hope    </w:t>
      </w:r>
      <w:r>
        <w:t xml:space="preserve">   Trusted    </w:t>
      </w:r>
      <w:r>
        <w:t xml:space="preserve">   Strong    </w:t>
      </w:r>
      <w:r>
        <w:t xml:space="preserve">   Smart    </w:t>
      </w:r>
      <w:r>
        <w:t xml:space="preserve">   Valuable    </w:t>
      </w:r>
      <w:r>
        <w:t xml:space="preserve">   Powerful    </w:t>
      </w:r>
      <w:r>
        <w:t xml:space="preserve">   Confidence    </w:t>
      </w:r>
      <w:r>
        <w:t xml:space="preserve">   Caring    </w:t>
      </w:r>
      <w:r>
        <w:t xml:space="preserve">   Compassion    </w:t>
      </w:r>
      <w:r>
        <w:t xml:space="preserve">   Learn    </w:t>
      </w:r>
      <w:r>
        <w:t xml:space="preserve">   Believe    </w:t>
      </w:r>
      <w:r>
        <w:t xml:space="preserve">   Kindness    </w:t>
      </w:r>
      <w:r>
        <w:t xml:space="preserve">   Love    </w:t>
      </w:r>
      <w:r>
        <w:t xml:space="preserve">   Laugh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 Positive!</dc:title>
  <dcterms:created xsi:type="dcterms:W3CDTF">2021-10-11T02:00:15Z</dcterms:created>
  <dcterms:modified xsi:type="dcterms:W3CDTF">2021-10-11T02:00:15Z</dcterms:modified>
</cp:coreProperties>
</file>