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Prepared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brownie    </w:t>
      </w:r>
      <w:r>
        <w:t xml:space="preserve">   daisy    </w:t>
      </w:r>
      <w:r>
        <w:t xml:space="preserve">   courage    </w:t>
      </w:r>
      <w:r>
        <w:t xml:space="preserve">   strong    </w:t>
      </w:r>
      <w:r>
        <w:t xml:space="preserve">   water    </w:t>
      </w:r>
      <w:r>
        <w:t xml:space="preserve">   flashlight    </w:t>
      </w:r>
      <w:r>
        <w:t xml:space="preserve">   family    </w:t>
      </w:r>
      <w:r>
        <w:t xml:space="preserve">   winds    </w:t>
      </w:r>
      <w:r>
        <w:t xml:space="preserve">   plan    </w:t>
      </w:r>
      <w:r>
        <w:t xml:space="preserve">   safe    </w:t>
      </w:r>
      <w:r>
        <w:t xml:space="preserve">   pet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Prepared</dc:title>
  <dcterms:created xsi:type="dcterms:W3CDTF">2021-10-11T02:00:25Z</dcterms:created>
  <dcterms:modified xsi:type="dcterms:W3CDTF">2021-10-11T02:00:25Z</dcterms:modified>
</cp:coreProperties>
</file>