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 Present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accountability    </w:t>
      </w:r>
      <w:r>
        <w:t xml:space="preserve">   alliance    </w:t>
      </w:r>
      <w:r>
        <w:t xml:space="preserve">   askquestions    </w:t>
      </w:r>
      <w:r>
        <w:t xml:space="preserve">   Bepresent    </w:t>
      </w:r>
      <w:r>
        <w:t xml:space="preserve">   body, touch    </w:t>
      </w:r>
      <w:r>
        <w:t xml:space="preserve">   community    </w:t>
      </w:r>
      <w:r>
        <w:t xml:space="preserve">   creativity    </w:t>
      </w:r>
      <w:r>
        <w:t xml:space="preserve">   feelings    </w:t>
      </w:r>
      <w:r>
        <w:t xml:space="preserve">   Indicators    </w:t>
      </w:r>
      <w:r>
        <w:t xml:space="preserve">   know yourself    </w:t>
      </w:r>
      <w:r>
        <w:t xml:space="preserve">   listen    </w:t>
      </w:r>
      <w:r>
        <w:t xml:space="preserve">   my story    </w:t>
      </w:r>
      <w:r>
        <w:t xml:space="preserve">   peersupport    </w:t>
      </w:r>
      <w:r>
        <w:t xml:space="preserve">   physicalconnection    </w:t>
      </w:r>
      <w:r>
        <w:t xml:space="preserve">   relationships    </w:t>
      </w:r>
      <w:r>
        <w:t xml:space="preserve">   resiliance    </w:t>
      </w:r>
      <w:r>
        <w:t xml:space="preserve">   staywithyourself    </w:t>
      </w:r>
      <w:r>
        <w:t xml:space="preserve">   sustainability    </w:t>
      </w:r>
      <w:r>
        <w:t xml:space="preserve">   teamwork    </w:t>
      </w:r>
      <w:r>
        <w:t xml:space="preserve">   trust    </w:t>
      </w:r>
      <w:r>
        <w:t xml:space="preserve">   vision    </w:t>
      </w:r>
      <w:r>
        <w:t xml:space="preserve">   wait    </w:t>
      </w:r>
      <w:r>
        <w:t xml:space="preserve">   wellbeing    </w:t>
      </w:r>
      <w:r>
        <w:t xml:space="preserve">   yourstory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 Present </dc:title>
  <dcterms:created xsi:type="dcterms:W3CDTF">2021-10-11T02:01:12Z</dcterms:created>
  <dcterms:modified xsi:type="dcterms:W3CDTF">2021-10-11T02:01:12Z</dcterms:modified>
</cp:coreProperties>
</file>