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Rational</w:t>
      </w:r>
    </w:p>
    <w:p>
      <w:pPr>
        <w:pStyle w:val="Questions"/>
      </w:pPr>
      <w:r>
        <w:t xml:space="preserve">1. SEAB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EEFIRDCNEF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TBSCTNAURIO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TFISR UOERT INNER ALTS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AOIRTLMNI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NOPXNTEE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IODINVIS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AMOILIUTCTNILP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TEMNORARU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ASRCITNOF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TITONEQU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AODMONEITRN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SRLUE OFR TENEXPOSN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DTIODNAI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NOOMCM ROANEDTMION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LPIFYSMI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ATLRNOIA EIERNPSXSOS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ILNBOIMA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PFECERT USASQRE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SGATTREE MCNOOM TAORFC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21. OTCARF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PTDCROU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MSU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Rational</dc:title>
  <dcterms:created xsi:type="dcterms:W3CDTF">2021-10-11T02:00:54Z</dcterms:created>
  <dcterms:modified xsi:type="dcterms:W3CDTF">2021-10-11T02:00:54Z</dcterms:modified>
</cp:coreProperties>
</file>