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SURE to use this marker. complete the puzzle to find the  next destination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5k (as in a Fun-Run) Equivalency to just over three of this...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Lime but the old Consonant-Switcheroo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MPH; First Letter Stands for...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Frown Without its First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Somewhere between 1610 and 1609 meters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Partial Title of Song by The Proclaimers (non-plural)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Beginning to Think that the Word _____ is Important...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High 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on which Rapper Eminem grew up: 8-_____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Vaguely Similar to "My Ol'"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Biking to Lanesboro can be a real _____stone for small children!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SURE to use this marker. complete the puzzle to find the  next destination</dc:title>
  <dcterms:created xsi:type="dcterms:W3CDTF">2021-10-11T02:01:07Z</dcterms:created>
  <dcterms:modified xsi:type="dcterms:W3CDTF">2021-10-11T02:01:07Z</dcterms:modified>
</cp:coreProperties>
</file>