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 Safe on Your Bike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Turn    </w:t>
      </w:r>
      <w:r>
        <w:t xml:space="preserve">   Windshield    </w:t>
      </w:r>
      <w:r>
        <w:t xml:space="preserve">   Weather    </w:t>
      </w:r>
      <w:r>
        <w:t xml:space="preserve">   Trailer    </w:t>
      </w:r>
      <w:r>
        <w:t xml:space="preserve">   Time    </w:t>
      </w:r>
      <w:r>
        <w:t xml:space="preserve">   Sunscreen    </w:t>
      </w:r>
      <w:r>
        <w:t xml:space="preserve">   Spare    </w:t>
      </w:r>
      <w:r>
        <w:t xml:space="preserve">   Single    </w:t>
      </w:r>
      <w:r>
        <w:t xml:space="preserve">   Signal    </w:t>
      </w:r>
      <w:r>
        <w:t xml:space="preserve">   Rain    </w:t>
      </w:r>
      <w:r>
        <w:t xml:space="preserve">   Lights    </w:t>
      </w:r>
      <w:r>
        <w:t xml:space="preserve">   Left    </w:t>
      </w:r>
      <w:r>
        <w:t xml:space="preserve">   Intersection    </w:t>
      </w:r>
      <w:r>
        <w:t xml:space="preserve">   Hydration    </w:t>
      </w:r>
      <w:r>
        <w:t xml:space="preserve">   Hand    </w:t>
      </w:r>
      <w:r>
        <w:t xml:space="preserve">   Gear    </w:t>
      </w:r>
      <w:r>
        <w:t xml:space="preserve">   File    </w:t>
      </w:r>
      <w:r>
        <w:t xml:space="preserve">   Co-Rider    </w:t>
      </w:r>
      <w:r>
        <w:t xml:space="preserve">   Construction    </w:t>
      </w:r>
      <w:r>
        <w:t xml:space="preserve">   Clean    </w:t>
      </w:r>
      <w:r>
        <w:t xml:space="preserve">   Bulb    </w:t>
      </w:r>
      <w:r>
        <w:t xml:space="preserve">   Brakes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Safe on Your Bike</dc:title>
  <dcterms:created xsi:type="dcterms:W3CDTF">2021-10-11T02:00:21Z</dcterms:created>
  <dcterms:modified xsi:type="dcterms:W3CDTF">2021-10-11T02:00:21Z</dcterms:modified>
</cp:coreProperties>
</file>