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Scam 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Annual Credit Report    </w:t>
      </w:r>
      <w:r>
        <w:t xml:space="preserve">   Be Scam Smart    </w:t>
      </w:r>
      <w:r>
        <w:t xml:space="preserve">   Florida Do Not Call List    </w:t>
      </w:r>
      <w:r>
        <w:t xml:space="preserve">   Fraud    </w:t>
      </w:r>
      <w:r>
        <w:t xml:space="preserve">   Grandparent Scam    </w:t>
      </w:r>
      <w:r>
        <w:t xml:space="preserve">   Green Dot card    </w:t>
      </w:r>
      <w:r>
        <w:t xml:space="preserve">   Identity Theft    </w:t>
      </w:r>
      <w:r>
        <w:t xml:space="preserve">   If its too good to be true it is    </w:t>
      </w:r>
      <w:r>
        <w:t xml:space="preserve">   IRS Scam    </w:t>
      </w:r>
      <w:r>
        <w:t xml:space="preserve">   Lottery Scam    </w:t>
      </w:r>
      <w:r>
        <w:t xml:space="preserve">   One out of five    </w:t>
      </w:r>
      <w:r>
        <w:t xml:space="preserve">   Pop-up Message    </w:t>
      </w:r>
      <w:r>
        <w:t xml:space="preserve">   Red Flags    </w:t>
      </w:r>
      <w:r>
        <w:t xml:space="preserve">   Romance Scam    </w:t>
      </w:r>
      <w:r>
        <w:t xml:space="preserve">   Western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Scam Smart</dc:title>
  <dcterms:created xsi:type="dcterms:W3CDTF">2021-10-11T02:00:23Z</dcterms:created>
  <dcterms:modified xsi:type="dcterms:W3CDTF">2021-10-11T02:00:23Z</dcterms:modified>
</cp:coreProperties>
</file>