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Smart, Don't Start</w:t>
      </w:r>
    </w:p>
    <w:p>
      <w:pPr>
        <w:pStyle w:val="Questions"/>
      </w:pPr>
      <w:r>
        <w:t xml:space="preserve">1. PFUF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ECRANC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NFMELAI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IOTCINEN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IHBAT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WNAESASER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OATOCCB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LRTEGIH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OOCLSH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INNOSOPGI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BAAERCTI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ANTIOIDCD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ESOCEUNNCQE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HAETHL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NCTASOESI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FEIHGRT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ENFUSA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COTIX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PYEECNENDD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FULCNNEEI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EPER EERPSRSU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GLSUN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OLFO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IFIOMLB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AGMADE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ISDREE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CSNDEO ADNH MKESO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TCGERTEIAS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IOMKSNG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Smart, Don't Start</dc:title>
  <dcterms:created xsi:type="dcterms:W3CDTF">2021-10-11T02:00:01Z</dcterms:created>
  <dcterms:modified xsi:type="dcterms:W3CDTF">2021-10-11T02:00:01Z</dcterms:modified>
</cp:coreProperties>
</file>