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 Sun Smart!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sunglasses    </w:t>
      </w:r>
      <w:r>
        <w:t xml:space="preserve">   shade    </w:t>
      </w:r>
      <w:r>
        <w:t xml:space="preserve">   sunscreen    </w:t>
      </w:r>
      <w:r>
        <w:t xml:space="preserve">   shirt    </w:t>
      </w:r>
      <w:r>
        <w:t xml:space="preserve">   hat    </w:t>
      </w:r>
      <w:r>
        <w:t xml:space="preserve">   outside    </w:t>
      </w:r>
      <w:r>
        <w:t xml:space="preserve">   slide    </w:t>
      </w:r>
      <w:r>
        <w:t xml:space="preserve">   seek    </w:t>
      </w:r>
      <w:r>
        <w:t xml:space="preserve">   slap    </w:t>
      </w:r>
      <w:r>
        <w:t xml:space="preserve">   slop    </w:t>
      </w:r>
      <w:r>
        <w:t xml:space="preserve">   slip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 Sun Smart!</dc:title>
  <dcterms:created xsi:type="dcterms:W3CDTF">2021-10-11T02:00:33Z</dcterms:created>
  <dcterms:modified xsi:type="dcterms:W3CDTF">2021-10-11T02:00:33Z</dcterms:modified>
</cp:coreProperties>
</file>