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Food    </w:t>
      </w:r>
      <w:r>
        <w:t xml:space="preserve">   Forgiveness    </w:t>
      </w:r>
      <w:r>
        <w:t xml:space="preserve">   Salvation    </w:t>
      </w:r>
      <w:r>
        <w:t xml:space="preserve">   Repentance    </w:t>
      </w:r>
      <w:r>
        <w:t xml:space="preserve">   Love    </w:t>
      </w:r>
      <w:r>
        <w:t xml:space="preserve">   Bountifully    </w:t>
      </w:r>
      <w:r>
        <w:t xml:space="preserve">   Remember    </w:t>
      </w:r>
      <w:r>
        <w:t xml:space="preserve">   Daily    </w:t>
      </w:r>
      <w:r>
        <w:t xml:space="preserve">   Rejoice    </w:t>
      </w:r>
      <w:r>
        <w:t xml:space="preserve">   Attitude    </w:t>
      </w:r>
      <w:r>
        <w:t xml:space="preserve">   Heart    </w:t>
      </w:r>
      <w:r>
        <w:t xml:space="preserve">   Return    </w:t>
      </w:r>
      <w:r>
        <w:t xml:space="preserve">   Town    </w:t>
      </w:r>
      <w:r>
        <w:t xml:space="preserve">   Priest    </w:t>
      </w:r>
      <w:r>
        <w:t xml:space="preserve">   Healed    </w:t>
      </w:r>
      <w:r>
        <w:t xml:space="preserve">   Leporsy    </w:t>
      </w:r>
      <w:r>
        <w:t xml:space="preserve">   Gratitude    </w:t>
      </w:r>
      <w:r>
        <w:t xml:space="preserve">   Luke    </w:t>
      </w:r>
      <w:r>
        <w:t xml:space="preserve">   Grateful    </w:t>
      </w:r>
      <w:r>
        <w:t xml:space="preserve">   Thankful    </w:t>
      </w:r>
      <w:r>
        <w:t xml:space="preserve">   Thanksgiving    </w:t>
      </w:r>
      <w:r>
        <w:t xml:space="preserve">   Lepers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Thankful</dc:title>
  <dcterms:created xsi:type="dcterms:W3CDTF">2021-10-11T02:00:18Z</dcterms:created>
  <dcterms:modified xsi:type="dcterms:W3CDTF">2021-10-11T02:00:18Z</dcterms:modified>
</cp:coreProperties>
</file>