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The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LARHONDASHAW    </w:t>
      </w:r>
      <w:r>
        <w:t xml:space="preserve">   BETHECHANGE    </w:t>
      </w:r>
      <w:r>
        <w:t xml:space="preserve">   TRUTHFUL    </w:t>
      </w:r>
      <w:r>
        <w:t xml:space="preserve">   HELPFUL    </w:t>
      </w:r>
      <w:r>
        <w:t xml:space="preserve">   WILLING    </w:t>
      </w:r>
      <w:r>
        <w:t xml:space="preserve">   PATIENT    </w:t>
      </w:r>
      <w:r>
        <w:t xml:space="preserve">   HUMBLE    </w:t>
      </w:r>
      <w:r>
        <w:t xml:space="preserve">   PROACTIVE    </w:t>
      </w:r>
      <w:r>
        <w:t xml:space="preserve">   DEPENDABLE    </w:t>
      </w:r>
      <w:r>
        <w:t xml:space="preserve">   POSITIVE    </w:t>
      </w:r>
      <w:r>
        <w:t xml:space="preserve">   OPENMINDED    </w:t>
      </w:r>
      <w:r>
        <w:t xml:space="preserve">   ATEAMPLAYER    </w:t>
      </w:r>
      <w:r>
        <w:t xml:space="preserve">   GIVING    </w:t>
      </w:r>
      <w:r>
        <w:t xml:space="preserve">   KIND    </w:t>
      </w:r>
      <w:r>
        <w:t xml:space="preserve">   ENCOURAGING    </w:t>
      </w:r>
      <w:r>
        <w:t xml:space="preserve">   REAL    </w:t>
      </w:r>
      <w:r>
        <w:t xml:space="preserve">   RESPECTFUL    </w:t>
      </w:r>
      <w:r>
        <w:t xml:space="preserve">   INSPIRED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The Change</dc:title>
  <dcterms:created xsi:type="dcterms:W3CDTF">2021-10-11T02:00:46Z</dcterms:created>
  <dcterms:modified xsi:type="dcterms:W3CDTF">2021-10-11T02:00:46Z</dcterms:modified>
</cp:coreProperties>
</file>