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Transformed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Eternal Life    </w:t>
      </w:r>
      <w:r>
        <w:t xml:space="preserve">   Corinthians    </w:t>
      </w:r>
      <w:r>
        <w:t xml:space="preserve">   Romans    </w:t>
      </w:r>
      <w:r>
        <w:t xml:space="preserve">   Worldly    </w:t>
      </w:r>
      <w:r>
        <w:t xml:space="preserve">   Saved    </w:t>
      </w:r>
      <w:r>
        <w:t xml:space="preserve">   Sinner    </w:t>
      </w:r>
      <w:r>
        <w:t xml:space="preserve">   Clay    </w:t>
      </w:r>
      <w:r>
        <w:t xml:space="preserve">   Glasses    </w:t>
      </w:r>
      <w:r>
        <w:t xml:space="preserve">   Smartphone    </w:t>
      </w:r>
      <w:r>
        <w:t xml:space="preserve">   Diamond    </w:t>
      </w:r>
      <w:r>
        <w:t xml:space="preserve">   Butterfly    </w:t>
      </w:r>
      <w:r>
        <w:t xml:space="preserve">   Renewing    </w:t>
      </w:r>
      <w:r>
        <w:t xml:space="preserve">   Conformed    </w:t>
      </w:r>
      <w:r>
        <w:t xml:space="preserve">   New Creation    </w:t>
      </w:r>
      <w:r>
        <w:t xml:space="preserve">   Thrives    </w:t>
      </w:r>
      <w:r>
        <w:t xml:space="preserve">   Transformed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Transformed</dc:title>
  <dcterms:created xsi:type="dcterms:W3CDTF">2021-10-11T01:59:40Z</dcterms:created>
  <dcterms:modified xsi:type="dcterms:W3CDTF">2021-10-11T01:59:40Z</dcterms:modified>
</cp:coreProperties>
</file>