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True to Yourself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include    </w:t>
      </w:r>
      <w:r>
        <w:t xml:space="preserve">   you    </w:t>
      </w:r>
      <w:r>
        <w:t xml:space="preserve">   true    </w:t>
      </w:r>
      <w:r>
        <w:t xml:space="preserve">   games    </w:t>
      </w:r>
      <w:r>
        <w:t xml:space="preserve">   fair    </w:t>
      </w:r>
      <w:r>
        <w:t xml:space="preserve">   understand    </w:t>
      </w:r>
      <w:r>
        <w:t xml:space="preserve">   trust    </w:t>
      </w:r>
      <w:r>
        <w:t xml:space="preserve">   together    </w:t>
      </w:r>
      <w:r>
        <w:t xml:space="preserve">   fun    </w:t>
      </w:r>
      <w:r>
        <w:t xml:space="preserve">   care    </w:t>
      </w:r>
      <w:r>
        <w:t xml:space="preserve">   share    </w:t>
      </w:r>
      <w:r>
        <w:t xml:space="preserve">   talk    </w:t>
      </w:r>
      <w:r>
        <w:t xml:space="preserve">   listen    </w:t>
      </w:r>
      <w:r>
        <w:t xml:space="preserve">   play    </w:t>
      </w:r>
      <w:r>
        <w:t xml:space="preserve">   nice    </w:t>
      </w:r>
      <w:r>
        <w:t xml:space="preserve">   kind    </w:t>
      </w:r>
      <w:r>
        <w:t xml:space="preserve">   helpful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True to Yourself</dc:title>
  <dcterms:created xsi:type="dcterms:W3CDTF">2021-10-11T01:59:45Z</dcterms:created>
  <dcterms:modified xsi:type="dcterms:W3CDTF">2021-10-11T01:59:45Z</dcterms:modified>
</cp:coreProperties>
</file>